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Spett.le Società Rosso di Mazara Srl</w:t>
        <w:br w:type="textWrapping"/>
      </w:r>
    </w:p>
    <w:p w:rsidR="00000000" w:rsidDel="00000000" w:rsidP="00000000" w:rsidRDefault="00000000" w:rsidRPr="00000000" w14:paraId="00000004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nato/a a ______________ il __/__/____, residente a __________________, via/piazza _________________________n.___, cap _____, C.F. ________________________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________________________ PEC: _______________________ Telefono: ___________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 di partecipare alla Procedura di selezione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Avviso n° 2 del 16/06/2025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Team Esperti - volta all’affidamento di un incarico nell’ambito del Progetto “HIGHGEL -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High-tech solutions for the marine sector value chain in the Mediterranean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finanziato nell’ambito del Programma INTERREG VI Italia Malta, Cod. C1-1, 1-4, CUP LP: B73C24002530002, CUP PP4 (Rosso di Mazara): G93D24000160007 per la seguente figura professionale: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□ HIGHGEL_002: EXPERT ON WASTE TO SIDE-STREAM CONVERSION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□ HIGHGEL_003: BUSINESS AND SIDE STREAMS EXPERT</w:t>
        <w:br w:type="textWrapping"/>
        <w:t xml:space="preserve"> (Barrare solo l’opzione di interesse)</w:t>
        <w:br w:type="textWrapping"/>
        <w:br w:type="textWrapping"/>
        <w:t xml:space="preserve"> DICHIARA</w:t>
        <w:br w:type="textWrapping"/>
        <w:t xml:space="preserve"> ✓ che i dati anagrafici e le dichiarazioni relative ai requisiti ed al possesso dei titoli e delle esperienze di cui al curriculum corrispondono al vero;</w:t>
        <w:br w:type="textWrapping"/>
        <w:t xml:space="preserve"> ✓ di essere cittadino/a italiano/a o ___________;</w:t>
        <w:br w:type="textWrapping"/>
        <w:t xml:space="preserve"> ✓ di non essere stato sottoposto a misure di prevenzione ai sensi del D. Lgs. 159/2011;</w:t>
        <w:br w:type="textWrapping"/>
        <w:t xml:space="preserve"> ✓ di non essere stato condannato per i reati previsti all’art. 94, c.1 del D.Lgs. n. 36/2023;</w:t>
        <w:br w:type="textWrapping"/>
        <w:t xml:space="preserve"> ✓ di non aver subito la revoca o la risoluzione, per gravi inadempienze, negli ultimi 3 anni da incarichi affidati da Enti di diritto pubblico o privati.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SI ALLEGANO:</w:t>
        <w:br w:type="textWrapping"/>
        <w:t xml:space="preserve"> − Curriculum vitae in formato europeo, datato, firmato e corredato di apposita dichiarazione;</w:t>
        <w:br w:type="textWrapping"/>
        <w:t xml:space="preserve"> − Dichiarazione di autorizzazione al trattamento dei dati;</w:t>
        <w:br w:type="textWrapping"/>
        <w:t xml:space="preserve"> − Copia documento d’identità in corso di validità.</w:t>
        <w:br w:type="textWrapping"/>
        <w:br w:type="textWrapping"/>
        <w:t xml:space="preserve"> Luogo e data: ___________________                                 Firma: 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0" w:line="276" w:lineRule="auto"/>
      <w:ind w:left="504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Nome referente: Nicola Giacalone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-142874</wp:posOffset>
          </wp:positionV>
          <wp:extent cx="1383960" cy="6512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3960" cy="651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spacing w:after="0" w:line="276" w:lineRule="auto"/>
      <w:ind w:left="5040" w:firstLine="0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Telefono: +39 345 9479538                                                                                                                                                                                                                                                                                  Email: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nicola@rossodimazara.com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after="0" w:line="276" w:lineRule="auto"/>
      <w:ind w:left="50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4672115" cy="122396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2115" cy="1223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pPr>
      <w:widowControl w:val="1"/>
      <w:suppressAutoHyphens w:val="1"/>
      <w:bidi w:val="0"/>
      <w:spacing w:after="200" w:before="0" w:line="276" w:lineRule="auto"/>
      <w:jc w:val="left"/>
    </w:pPr>
    <w:rPr>
      <w:rFonts w:ascii="Cambria" w:cs="" w:eastAsia="ＭＳ 明朝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olo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itolo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="Calibri" w:cs="" w:eastAsia="ＭＳ ゴシック" w:hAnsi="Calibri" w:asciiTheme="majorHAnsi" w:cstheme="majorBidi" w:eastAsiaTheme="majorEastAsia" w:hAnsiTheme="majorHAnsi"/>
      <w:color w:val="243f60" w:themeColor="accent1" w:themeShade="00007F"/>
    </w:rPr>
  </w:style>
  <w:style w:type="paragraph" w:styleId="Titolo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itolo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 w:val="1"/>
    <w:rsid w:val="00E618BF"/>
    <w:rPr/>
  </w:style>
  <w:style w:type="character" w:styleId="FooterChar" w:customStyle="1">
    <w:name w:val="Footer Char"/>
    <w:basedOn w:val="DefaultParagraphFont"/>
    <w:uiPriority w:val="99"/>
    <w:qFormat w:val="1"/>
    <w:rsid w:val="00E618BF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uiPriority w:val="10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 w:val="1"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 w:val="1"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 w:val="1"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 w:val="1"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nfasi">
    <w:name w:val="Enfasi"/>
    <w:basedOn w:val="DefaultParagraphFont"/>
    <w:uiPriority w:val="20"/>
    <w:qFormat w:val="1"/>
    <w:rsid w:val="00FC693F"/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unhideWhenUsed w:val="1"/>
    <w:rsid w:val="00AA1D8D"/>
    <w:pPr>
      <w:spacing w:after="120" w:before="0"/>
    </w:pPr>
    <w:rPr/>
  </w:style>
  <w:style w:type="paragraph" w:styleId="Elenco">
    <w:name w:val="List"/>
    <w:basedOn w:val="Normal"/>
    <w:uiPriority w:val="99"/>
    <w:unhideWhenUsed w:val="1"/>
    <w:rsid w:val="00AA1D8D"/>
    <w:pPr>
      <w:spacing w:after="200" w:before="0"/>
      <w:ind w:left="360" w:hanging="360"/>
      <w:contextualSpacing w:val="1"/>
    </w:pPr>
    <w:rPr/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Head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Pidipagina">
    <w:name w:val="Footer"/>
    <w:basedOn w:val="Normal"/>
    <w:link w:val="Foot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FC693F"/>
    <w:pPr>
      <w:widowControl w:val="1"/>
      <w:suppressAutoHyphens w:val="1"/>
      <w:bidi w:val="0"/>
      <w:spacing w:after="0" w:before="0" w:line="240" w:lineRule="auto"/>
      <w:jc w:val="left"/>
    </w:pPr>
    <w:rPr>
      <w:rFonts w:ascii="Cambria" w:cs="" w:eastAsia="ＭＳ 明朝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principa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val="single"/>
      </w:pBdr>
      <w:spacing w:after="300" w:before="0" w:line="240" w:lineRule="auto"/>
      <w:contextualSpacing w:val="1"/>
    </w:pPr>
    <w:rPr>
      <w:rFonts w:ascii="Calibri" w:cs="" w:eastAsia="ＭＳ ゴシック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ubtitleChar"/>
    <w:uiPriority w:val="11"/>
    <w:qFormat w:val="1"/>
    <w:rsid w:val="00FC693F"/>
    <w:pPr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before="0"/>
      <w:ind w:left="720" w:hanging="0"/>
      <w:contextualSpacing w:val="1"/>
    </w:pPr>
    <w:rPr/>
  </w:style>
  <w:style w:type="paragraph" w:styleId="BodyText2">
    <w:name w:val="Body Text 2"/>
    <w:basedOn w:val="Normal"/>
    <w:link w:val="BodyText2Char"/>
    <w:uiPriority w:val="99"/>
    <w:unhideWhenUsed w:val="1"/>
    <w:qFormat w:val="1"/>
    <w:rsid w:val="00AA1D8D"/>
    <w:pPr>
      <w:spacing w:after="120" w:before="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 w:val="1"/>
    <w:qFormat w:val="1"/>
    <w:rsid w:val="00AA1D8D"/>
    <w:pPr>
      <w:spacing w:after="120" w:before="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 w:val="1"/>
    <w:qFormat w:val="1"/>
    <w:rsid w:val="00326F90"/>
    <w:pPr>
      <w:numPr>
        <w:ilvl w:val="0"/>
        <w:numId w:val="3"/>
      </w:numPr>
      <w:spacing w:after="200" w:before="0"/>
      <w:contextualSpacing w:val="1"/>
    </w:pPr>
    <w:rPr/>
  </w:style>
  <w:style w:type="paragraph" w:styleId="ListBullet4">
    <w:name w:val="List Bullet 4"/>
    <w:basedOn w:val="Normal"/>
    <w:uiPriority w:val="99"/>
    <w:unhideWhenUsed w:val="1"/>
    <w:qFormat w:val="1"/>
    <w:rsid w:val="00326F90"/>
    <w:pPr>
      <w:spacing w:after="200" w:before="0"/>
      <w:ind w:left="1080" w:hanging="360"/>
      <w:contextualSpacing w:val="1"/>
    </w:pPr>
    <w:rPr/>
  </w:style>
  <w:style w:type="paragraph" w:styleId="ListBullet">
    <w:name w:val="List Bullet"/>
    <w:basedOn w:val="Normal"/>
    <w:uiPriority w:val="99"/>
    <w:unhideWhenUsed w:val="1"/>
    <w:qFormat w:val="1"/>
    <w:rsid w:val="00326F90"/>
    <w:pPr>
      <w:numPr>
        <w:ilvl w:val="0"/>
        <w:numId w:val="1"/>
      </w:numPr>
      <w:spacing w:after="200" w:before="0"/>
      <w:contextualSpacing w:val="1"/>
    </w:pPr>
    <w:rPr/>
  </w:style>
  <w:style w:type="paragraph" w:styleId="ListBullet2">
    <w:name w:val="List Bullet 2"/>
    <w:basedOn w:val="Normal"/>
    <w:uiPriority w:val="99"/>
    <w:unhideWhenUsed w:val="1"/>
    <w:qFormat w:val="1"/>
    <w:rsid w:val="00326F90"/>
    <w:pPr>
      <w:numPr>
        <w:ilvl w:val="0"/>
        <w:numId w:val="2"/>
      </w:numPr>
      <w:spacing w:after="200" w:before="0"/>
      <w:contextualSpacing w:val="1"/>
    </w:pPr>
    <w:rPr/>
  </w:style>
  <w:style w:type="paragraph" w:styleId="ListNumber">
    <w:name w:val="List Number"/>
    <w:basedOn w:val="Normal"/>
    <w:uiPriority w:val="99"/>
    <w:unhideWhenUsed w:val="1"/>
    <w:qFormat w:val="1"/>
    <w:rsid w:val="00326F90"/>
    <w:pPr>
      <w:numPr>
        <w:ilvl w:val="0"/>
        <w:numId w:val="4"/>
      </w:numPr>
      <w:spacing w:after="200" w:before="0"/>
      <w:contextualSpacing w:val="1"/>
    </w:pPr>
    <w:rPr/>
  </w:style>
  <w:style w:type="paragraph" w:styleId="ListNumber2">
    <w:name w:val="List Number 2"/>
    <w:basedOn w:val="Normal"/>
    <w:uiPriority w:val="99"/>
    <w:unhideWhenUsed w:val="1"/>
    <w:qFormat w:val="1"/>
    <w:rsid w:val="0029639D"/>
    <w:pPr>
      <w:numPr>
        <w:ilvl w:val="0"/>
        <w:numId w:val="5"/>
      </w:numPr>
      <w:spacing w:after="200" w:before="0"/>
      <w:contextualSpacing w:val="1"/>
    </w:pPr>
    <w:rPr/>
  </w:style>
  <w:style w:type="paragraph" w:styleId="ListNumber3">
    <w:name w:val="List Number 3"/>
    <w:basedOn w:val="Normal"/>
    <w:uiPriority w:val="99"/>
    <w:unhideWhenUsed w:val="1"/>
    <w:qFormat w:val="1"/>
    <w:rsid w:val="0029639D"/>
    <w:pPr>
      <w:numPr>
        <w:ilvl w:val="0"/>
        <w:numId w:val="6"/>
      </w:numPr>
      <w:spacing w:after="200" w:before="0"/>
      <w:contextualSpacing w:val="1"/>
    </w:pPr>
    <w:rPr/>
  </w:style>
  <w:style w:type="paragraph" w:styleId="ListContinue">
    <w:name w:val="List Continue"/>
    <w:basedOn w:val="Normal"/>
    <w:uiPriority w:val="99"/>
    <w:unhideWhenUsed w:val="1"/>
    <w:qFormat w:val="1"/>
    <w:rsid w:val="0029639D"/>
    <w:pPr>
      <w:spacing w:after="120" w:before="0"/>
      <w:ind w:left="360" w:hanging="0"/>
      <w:contextualSpacing w:val="1"/>
    </w:pPr>
    <w:rPr/>
  </w:style>
  <w:style w:type="paragraph" w:styleId="ListContinue2">
    <w:name w:val="List Continue 2"/>
    <w:basedOn w:val="Normal"/>
    <w:uiPriority w:val="99"/>
    <w:unhideWhenUsed w:val="1"/>
    <w:qFormat w:val="1"/>
    <w:rsid w:val="0029639D"/>
    <w:pPr>
      <w:spacing w:after="120" w:before="0"/>
      <w:ind w:left="720" w:hanging="0"/>
      <w:contextualSpacing w:val="1"/>
    </w:pPr>
    <w:rPr/>
  </w:style>
  <w:style w:type="paragraph" w:styleId="ListContinue3">
    <w:name w:val="List Continue 3"/>
    <w:basedOn w:val="Normal"/>
    <w:uiPriority w:val="99"/>
    <w:unhideWhenUsed w:val="1"/>
    <w:qFormat w:val="1"/>
    <w:rsid w:val="0029639D"/>
    <w:pPr>
      <w:spacing w:after="120" w:before="0"/>
      <w:ind w:left="1080" w:hanging="0"/>
      <w:contextualSpacing w:val="1"/>
    </w:pPr>
    <w:rPr/>
  </w:style>
  <w:style w:type="paragraph" w:styleId="Macro">
    <w:name w:val="macro"/>
    <w:link w:val="MacroTextChar"/>
    <w:uiPriority w:val="99"/>
    <w:unhideWhenUsed w:val="1"/>
    <w:qFormat w:val="1"/>
    <w:rsid w:val="0029639D"/>
    <w:pPr>
      <w:widowControl w:val="1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uppressAutoHyphens w:val="1"/>
      <w:bidi w:val="0"/>
      <w:spacing w:after="200" w:before="0" w:line="276" w:lineRule="auto"/>
      <w:jc w:val="left"/>
    </w:pPr>
    <w:rPr>
      <w:rFonts w:ascii="Courier" w:cs="" w:eastAsia="ＭＳ 明朝" w:hAnsi="Courier" w:cstheme="minorBidi" w:eastAsiaTheme="minorEastAsia"/>
      <w:color w:val="auto"/>
      <w:kern w:val="0"/>
      <w:sz w:val="20"/>
      <w:szCs w:val="20"/>
      <w:lang w:bidi="ar-SA"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/>
    <w:rPr>
      <w:i w:val="1"/>
      <w:iCs w:val="1"/>
      <w:color w:val="000000" w:themeColor="text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val="single"/>
      </w:pBdr>
      <w:spacing w:after="280" w:before="200"/>
      <w:ind w:left="936" w:right="936" w:hanging="0"/>
    </w:pPr>
    <w:rPr>
      <w:b w:val="1"/>
      <w:bCs w:val="1"/>
      <w:i w:val="1"/>
      <w:iCs w:val="1"/>
      <w:color w:val="4f81bd" w:themeColor="accent1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 w:val="1"/>
    <w:unhideWhenUsed w:val="1"/>
    <w:qFormat w:val="1"/>
    <w:rsid w:val="00FC693F"/>
    <w:pPr>
      <w:outlineLvl w:val="9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val="sing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val="doub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val="sing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val="doub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val="sing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val="doub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val="sing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val="doub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val="sing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val="doub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val="sing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val="doub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val="sing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val="doub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404040" w:space="0" w:sz="1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ba0cd" w:space="0" w:sz="1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cf7b79" w:space="0" w:sz="1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b3cc82" w:space="0" w:sz="1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9f8ab9" w:space="0" w:sz="1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8c0d4" w:space="0" w:sz="1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f9b074" w:space="0" w:sz="1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nicola@rossodimazara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uQ2BIhD5xQrMKEtj1fjoYD3gg==">CgMxLjA4AHIhMWtET0N6YVZBWTNHazZVN3Y4dXVSLVctX0h4UG8xOXA1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